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代号：313-5  中共中央关于进一步治理整顿和深化改革的决定  摘要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代号：313-5  中共中央关于进一步治理整顿和深化改革的决定 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本书出售、求购地址：https://www.jiaokey.com/book/detail/10272669.html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关键词搜索：https://www.jiaokey.com/tag/代号：313-5  中共中央关于进一步治理整顿和深化改革的决定  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