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书名：中国向何处去?  中国共产党历次全国代表大会动态分析</w:t>
      </w:r>
    </w:p>
    <w:p>
      <w:r>
        <w:t>作者：张希贤等编著</w:t>
      </w:r>
    </w:p>
    <w:p>
      <w:r>
        <w:t>出版社：太原：山西人民出版社</w:t>
      </w:r>
    </w:p>
    <w:p>
      <w:r>
        <w:t>出版日期：1993.04</w:t>
      </w:r>
    </w:p>
    <w:p>
      <w:r>
        <w:t>总页数：306</w:t>
      </w:r>
    </w:p>
    <w:p>
      <w:r>
        <w:t>更多请访问教客网: www.jiaokey.com</w:t>
      </w:r>
    </w:p>
    <w:p>
      <w:r>
        <w:t>中国向何处去?  中国共产党历次全国代表大会动态分析 评论地址：https://www.jiaokey.com/book/detail/10272649.html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