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政治学说史提纲</w:t>
      </w:r>
    </w:p>
    <w:p>
      <w:r>
        <w:rPr>
          <w:rFonts w:ascii="宋体" w:hAnsi="宋体" w:eastAsia="宋体"/>
          <w:sz w:val="24"/>
        </w:rPr>
        <w:t>（苏）凯契克扬（С.Ф.Кечекъян），费奇金（Т.Н.Федъкин）撰；冯憬远译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（苏）凯契克扬（С.Ф.Кечекъян），费奇金（Т.Н.Федъкин）撰；冯憬远译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本书出售、求购地址：https://www.jiaokey.com/book/detail/10272618.html</w:t>
      </w:r>
    </w:p>
    <w:p>
      <w:r>
        <w:t>更多相关图书推荐：https://www.jiaokey.com</w:t>
      </w:r>
    </w:p>
    <w:p>
      <w:r>
        <w:t>（苏）凯契克扬（С.Ф.Кечекъян），费奇金（Т.Н.Федъкин）撰；冯憬远译 其他作品：https://www.jiaokey.com/tag/（苏）凯契克扬（С.Ф.Кечекъян），费奇金（Т.Н.Федъкин）撰；冯憬远译.html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关键词搜索：https://www.jiaokey.com/tag/政治学说史提纲.html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