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书名：现代政治思想的基础</w:t>
      </w:r>
    </w:p>
    <w:p>
      <w:r>
        <w:t>作者：（英）昆廷·斯金纳（Quentin Skinner）著；段胜武等译</w:t>
      </w:r>
    </w:p>
    <w:p>
      <w:r>
        <w:t>出版社：求实出版社</w:t>
      </w:r>
    </w:p>
    <w:p>
      <w:r>
        <w:t>出版日期：1989.05</w:t>
      </w:r>
    </w:p>
    <w:p>
      <w:r>
        <w:t>总页数：635</w:t>
      </w:r>
    </w:p>
    <w:p>
      <w:r>
        <w:t>更多请访问教客网: www.jiaokey.com</w:t>
      </w:r>
    </w:p>
    <w:p>
      <w:r>
        <w:t>现代政治思想的基础 评论地址：https://www.jiaokey.com/book/detail/10272614.html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