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《邓小平文选  第2卷》辅导教材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《邓小平文选  第2卷》辅导教材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本书出售、求购地址：https://www.jiaokey.com/book/detail/10272561.html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关键词搜索：https://www.jiaokey.com/tag/《邓小平文选  第2卷》辅导教材.html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