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邓小平关于坚持四项基本原则思想研究</w:t>
      </w:r>
    </w:p>
    <w:p>
      <w:r>
        <w:rPr>
          <w:rFonts w:ascii="宋体" w:hAnsi="宋体" w:eastAsia="宋体"/>
          <w:sz w:val="24"/>
        </w:rPr>
        <w:t>王正萍主编；陈江丰，董耀鹏副主编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邓小平关于坚持四项基本原则思想研究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王正萍主编；陈江丰，董耀鹏副主编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本书出售、求购地址：https://www.jiaokey.com/book/detail/10272516.html</w:t>
      </w:r>
    </w:p>
    <w:p>
      <w:r>
        <w:t>更多相关图书推荐：https://www.jiaokey.com</w:t>
      </w:r>
    </w:p>
    <w:p>
      <w:r>
        <w:t>王正萍主编；陈江丰，董耀鹏副主编 其他作品：https://www.jiaokey.com/tag/王正萍主编；陈江丰，董耀鹏副主编.html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关键词搜索：https://www.jiaokey.com/tag/邓小平关于坚持四项基本原则思想研究.html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