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邓小平改革开放与经济发展思想研究</w:t>
      </w:r>
    </w:p>
    <w:p>
      <w:r>
        <w:rPr>
          <w:rFonts w:ascii="宋体" w:hAnsi="宋体" w:eastAsia="宋体"/>
          <w:sz w:val="24"/>
        </w:rPr>
        <w:t>中国毛泽东经济思想研究会筹委会编著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邓小平改革开放与经济发展思想研究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中国毛泽东经济思想研究会筹委会编著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本书出售、求购地址：https://www.jiaokey.com/book/detail/10272508.html</w:t>
      </w:r>
    </w:p>
    <w:p>
      <w:r>
        <w:t>更多相关图书推荐：https://www.jiaokey.com</w:t>
      </w:r>
    </w:p>
    <w:p>
      <w:r>
        <w:t>中国毛泽东经济思想研究会筹委会编著 其他作品：https://www.jiaokey.com/tag/中国毛泽东经济思想研究会筹委会编著.html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关键词搜索：https://www.jiaokey.com/tag/邓小平改革开放与经济发展思想研究.html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