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书名：环球同此凉热  一代领袖们的国际战略思想</w:t>
      </w:r>
    </w:p>
    <w:p>
      <w:r>
        <w:t>作者：张沱生主编；国际战略研究基金会编</w:t>
      </w:r>
    </w:p>
    <w:p>
      <w:r>
        <w:t>出版社：北京：中央文献出版社</w:t>
      </w:r>
    </w:p>
    <w:p>
      <w:r>
        <w:t>出版日期：1993.12</w:t>
      </w:r>
    </w:p>
    <w:p>
      <w:r>
        <w:t>总页数：359</w:t>
      </w:r>
    </w:p>
    <w:p>
      <w:r>
        <w:t>更多请访问教客网: www.jiaokey.com</w:t>
      </w:r>
    </w:p>
    <w:p>
      <w:r>
        <w:t>环球同此凉热  一代领袖们的国际战略思想 评论地址：https://www.jiaokey.com/book/detail/10272496.html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