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书名：多元主义民主的困境  自制与控制</w:t>
      </w:r>
    </w:p>
    <w:p>
      <w:r>
        <w:t>作者：达 尔（Dahl，R.A.）著；尤正明译</w:t>
      </w:r>
    </w:p>
    <w:p>
      <w:r>
        <w:t>出版社：求实出版社</w:t>
      </w:r>
    </w:p>
    <w:p>
      <w:r>
        <w:t>出版日期：1989.04</w:t>
      </w:r>
    </w:p>
    <w:p>
      <w:r>
        <w:t>总页数：228</w:t>
      </w:r>
    </w:p>
    <w:p>
      <w:r>
        <w:t>更多请访问教客网: www.jiaokey.com</w:t>
      </w:r>
    </w:p>
    <w:p>
      <w:r>
        <w:t>多元主义民主的困境  自制与控制 评论地址：https://www.jiaokey.com/book/detail/10272490.html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