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书名：现代改良主义批判</w:t>
      </w:r>
    </w:p>
    <w:p>
      <w:r>
        <w:t>作者：（英）寇因（Jack Cohen），（英）克庐格曼（Jans Klugmann）著；裘仁达译</w:t>
      </w:r>
    </w:p>
    <w:p>
      <w:r>
        <w:t>出版社：北京：商务印书馆</w:t>
      </w:r>
    </w:p>
    <w:p>
      <w:r>
        <w:t>出版日期：1960.03</w:t>
      </w:r>
    </w:p>
    <w:p>
      <w:r>
        <w:t>总页数：41</w:t>
      </w:r>
    </w:p>
    <w:p>
      <w:r>
        <w:t>更多请访问教客网: www.jiaokey.com</w:t>
      </w:r>
    </w:p>
    <w:p>
      <w:r>
        <w:t>现代改良主义批判 评论地址：https://www.jiaokey.com/book/detail/10272469.html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