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书名：人的权利与人的多样性  人权哲学</w:t>
      </w:r>
    </w:p>
    <w:p>
      <w:r>
        <w:t>作者：（英）A.J.M.米尔恩（A.J.M.Milne）著；夏 勇，张志铭译</w:t>
      </w:r>
    </w:p>
    <w:p>
      <w:r>
        <w:t>出版社：北京：中国大百科全书出版社</w:t>
      </w:r>
    </w:p>
    <w:p>
      <w:r>
        <w:t>出版日期：1995.03</w:t>
      </w:r>
    </w:p>
    <w:p>
      <w:r>
        <w:t>总页数：243</w:t>
      </w:r>
    </w:p>
    <w:p>
      <w:r>
        <w:t>更多请访问教客网: www.jiaokey.com</w:t>
      </w:r>
    </w:p>
    <w:p>
      <w:r>
        <w:t>人的权利与人的多样性  人权哲学 评论地址：https://www.jiaokey.com/book/detail/10272460.html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