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书名：人权民主自由纵横谈</w:t>
      </w:r>
    </w:p>
    <w:p>
      <w:r>
        <w:t>作者：姜文赞，段荣奎主编；《阵地》杂志编辑部编</w:t>
      </w:r>
    </w:p>
    <w:p>
      <w:r>
        <w:t>出版社：北京：中国人民公安大学出版社</w:t>
      </w:r>
    </w:p>
    <w:p>
      <w:r>
        <w:t>出版日期：1991.12</w:t>
      </w:r>
    </w:p>
    <w:p>
      <w:r>
        <w:t>总页数：367</w:t>
      </w:r>
    </w:p>
    <w:p>
      <w:r>
        <w:t>更多请访问教客网: www.jiaokey.com</w:t>
      </w:r>
    </w:p>
    <w:p>
      <w:r>
        <w:t>人权民主自由纵横谈 评论地址：https://www.jiaokey.com/book/detail/10272451.html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