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书名：欧洲民主史  从孟德斯鸠到凯尔森</w:t>
      </w:r>
    </w:p>
    <w:p>
      <w:r>
        <w:t>作者：（意）马斯泰罗内（Mastellone，S.）著；黄华光译</w:t>
      </w:r>
    </w:p>
    <w:p>
      <w:r>
        <w:t>出版社：</w:t>
      </w:r>
    </w:p>
    <w:p>
      <w:r>
        <w:t>出版日期：1990.09</w:t>
      </w:r>
    </w:p>
    <w:p>
      <w:r>
        <w:t>总页数：444</w:t>
      </w:r>
    </w:p>
    <w:p>
      <w:r>
        <w:t>更多请访问教客网: www.jiaokey.com</w:t>
      </w:r>
    </w:p>
    <w:p>
      <w:r>
        <w:t>欧洲民主史  从孟德斯鸠到凯尔森 评论地址：https://www.jiaokey.com/book/detail/10272442.html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