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共产主义政权体系</w:t>
      </w:r>
    </w:p>
    <w:p>
      <w:r>
        <w:rPr>
          <w:rFonts w:ascii="宋体" w:hAnsi="宋体" w:eastAsia="宋体"/>
          <w:sz w:val="24"/>
        </w:rPr>
        <w:t>（捷）希克著；蔡慧梅等译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共产主义政权体系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（捷）希克著；蔡慧梅等译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本书出售、求购地址：https://www.jiaokey.com/book/detail/10272435.html</w:t>
      </w:r>
    </w:p>
    <w:p>
      <w:r>
        <w:t>更多相关图书推荐：https://www.jiaokey.com</w:t>
      </w:r>
    </w:p>
    <w:p>
      <w:r>
        <w:t>（捷）希克著；蔡慧梅等译 其他作品：https://www.jiaokey.com/tag/（捷）希克著；蔡慧梅等译.html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关键词搜索：https://www.jiaokey.com/tag/共产主义政权体系.html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