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现代科技革命与未来社会  评两种社会制度“趋同论”</w:t>
      </w:r>
    </w:p>
    <w:p>
      <w:r>
        <w:rPr>
          <w:rFonts w:ascii="宋体" w:hAnsi="宋体" w:eastAsia="宋体"/>
          <w:sz w:val="24"/>
        </w:rPr>
        <w:t>樊期曾主编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现代科技革命与未来社会  评两种社会制度“趋同论”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樊期曾主编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本书出售、求购地址：https://www.jiaokey.com/book/detail/10272429.html</w:t>
      </w:r>
    </w:p>
    <w:p>
      <w:r>
        <w:t>更多相关图书推荐：https://www.jiaokey.com</w:t>
      </w:r>
    </w:p>
    <w:p>
      <w:r>
        <w:t>樊期曾主编 其他作品：https://www.jiaokey.com/tag/樊期曾主编.html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关键词搜索：https://www.jiaokey.com/tag/现代科技革命与未来社会  评两种社会制度“趋同论”.html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