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欧洲法西斯主义比较  1922-1982年</w:t>
      </w:r>
    </w:p>
    <w:p>
      <w:r>
        <w:rPr>
          <w:rFonts w:ascii="宋体" w:hAnsi="宋体" w:eastAsia="宋体"/>
          <w:sz w:val="24"/>
        </w:rPr>
        <w:t>（德）维佩曼著；宋钟璜，张载扬译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欧洲法西斯主义比较  1922-1982年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（德）维佩曼著；宋钟璜，张载扬译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本书出售、求购地址：https://www.jiaokey.com/book/detail/10272411.html</w:t>
      </w:r>
    </w:p>
    <w:p>
      <w:r>
        <w:t>更多相关图书推荐：https://www.jiaokey.com</w:t>
      </w:r>
    </w:p>
    <w:p>
      <w:r>
        <w:t>（德）维佩曼著；宋钟璜，张载扬译 其他作品：https://www.jiaokey.com/tag/（德）维佩曼著；宋钟璜，张载扬译.html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关键词搜索：https://www.jiaokey.com/tag/欧洲法西斯主义比较  1922-1982年.html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