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书名：现代资本主义理论  对马克思、韦伯、熊彼特、哈耶克的比较研究</w:t>
      </w:r>
    </w:p>
    <w:p>
      <w:r>
        <w:t>作者：（英）博托莫尔（Bottormore，T.）著；顾海良，张雷声译</w:t>
      </w:r>
    </w:p>
    <w:p>
      <w:r>
        <w:t>出版社：北京：北京经济学院出版社</w:t>
      </w:r>
    </w:p>
    <w:p>
      <w:r>
        <w:t>出版日期：1989.03</w:t>
      </w:r>
    </w:p>
    <w:p>
      <w:r>
        <w:t>总页数：94</w:t>
      </w:r>
    </w:p>
    <w:p>
      <w:r>
        <w:t>更多请访问教客网: www.jiaokey.com</w:t>
      </w:r>
    </w:p>
    <w:p>
      <w:r>
        <w:t>现代资本主义理论  对马克思、韦伯、熊彼特、哈耶克的比较研究 评论地址：https://www.jiaokey.com/book/detail/10272400.html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