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书名：《比较社会主义》研究参考资料索引  2</w:t>
      </w:r>
    </w:p>
    <w:p>
      <w:r>
        <w:t>作者：赵学云，姜安</w:t>
      </w:r>
    </w:p>
    <w:p>
      <w:r>
        <w:t>出版社：东北师范大学政治系；科学社会主义教研室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《比较社会主义》研究参考资料索引  2 评论地址：https://www.jiaokey.com/book/detail/10272396.html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