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书名：公共行政学简明教程</w:t>
      </w:r>
    </w:p>
    <w:p>
      <w:r>
        <w:t>作者：（美）菲利克斯·Ａ·尼格罗（Felix A.Nigro），（美）劳埃德·G·尼格罗（Lloyd G.Nigro）著；郭晓来等译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总页数：384</w:t>
      </w:r>
    </w:p>
    <w:p>
      <w:r>
        <w:t>更多请访问教客网: www.jiaokey.com</w:t>
      </w:r>
    </w:p>
    <w:p>
      <w:r>
        <w:t>公共行政学简明教程 评论地址：https://www.jiaokey.com/book/detail/10272355.html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