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书名：国家行政管理学概论</w:t>
      </w:r>
    </w:p>
    <w:p>
      <w:r>
        <w:t>作者：（罗）奥洛维亚努（Oroveanu，M.T.）著；王铁山译</w:t>
      </w:r>
    </w:p>
    <w:p>
      <w:r>
        <w:t>出版社：北京：劳动人事出版社</w:t>
      </w:r>
    </w:p>
    <w:p>
      <w:r>
        <w:t>出版日期：1985.09</w:t>
      </w:r>
    </w:p>
    <w:p>
      <w:r>
        <w:t>总页数：244</w:t>
      </w:r>
    </w:p>
    <w:p>
      <w:r>
        <w:t>更多请访问教客网: www.jiaokey.com</w:t>
      </w:r>
    </w:p>
    <w:p>
      <w:r>
        <w:t>国家行政管理学概论 评论地址：https://www.jiaokey.com/book/detail/10272336.html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