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书名：公共行政管理  对不同社会-文化环境的适应问题</w:t>
      </w:r>
    </w:p>
    <w:p>
      <w:r>
        <w:t>作者：史光远等译</w:t>
      </w:r>
    </w:p>
    <w:p>
      <w:r>
        <w:t>出版社：北京：农村读物出版社</w:t>
      </w:r>
    </w:p>
    <w:p>
      <w:r>
        <w:t>出版日期：1988.05</w:t>
      </w:r>
    </w:p>
    <w:p>
      <w:r>
        <w:t>总页数：187</w:t>
      </w:r>
    </w:p>
    <w:p>
      <w:r>
        <w:t>更多请访问教客网: www.jiaokey.com</w:t>
      </w:r>
    </w:p>
    <w:p>
      <w:r>
        <w:t>公共行政管理  对不同社会-文化环境的适应问题 评论地址：https://www.jiaokey.com/book/detail/10272300.html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