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书名：积分决策学  上篇  现代管理理论基础</w:t>
      </w:r>
    </w:p>
    <w:p>
      <w:r>
        <w:t>作者：姜圣阶，张顺江，王玉民等</w:t>
      </w:r>
    </w:p>
    <w:p>
      <w:r>
        <w:t>出版社：</w:t>
      </w:r>
    </w:p>
    <w:p>
      <w:r>
        <w:t>出版日期：1988.04</w:t>
      </w:r>
    </w:p>
    <w:p>
      <w:r>
        <w:t>总页数：315</w:t>
      </w:r>
    </w:p>
    <w:p>
      <w:r>
        <w:t>更多请访问教客网: www.jiaokey.com</w:t>
      </w:r>
    </w:p>
    <w:p>
      <w:r>
        <w:t>积分决策学  上篇  现代管理理论基础 评论地址：https://www.jiaokey.com/book/detail/10272262.html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