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书名：解剖巨人  对军政商决策人物思维方式分析和行为方式预测</w:t>
      </w:r>
    </w:p>
    <w:p>
      <w:r>
        <w:t>作者：颜文京著</w:t>
      </w:r>
    </w:p>
    <w:p>
      <w:r>
        <w:t>出版社：北京：国防大学出版社</w:t>
      </w:r>
    </w:p>
    <w:p>
      <w:r>
        <w:t>出版日期：1996.02</w:t>
      </w:r>
    </w:p>
    <w:p>
      <w:r>
        <w:t>总页数：238</w:t>
      </w:r>
    </w:p>
    <w:p>
      <w:r>
        <w:t>更多请访问教客网: www.jiaokey.com</w:t>
      </w:r>
    </w:p>
    <w:p>
      <w:r>
        <w:t>解剖巨人  对军政商决策人物思维方式分析和行为方式预测 评论地址：https://www.jiaokey.com/book/detail/10272257.html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