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书名：步步高升创业发财  66绝招</w:t>
      </w:r>
    </w:p>
    <w:p>
      <w:r>
        <w:t>作者：（美）劳伦斯·彼得著；周宜人，宋莎编译</w:t>
      </w:r>
    </w:p>
    <w:p>
      <w:r>
        <w:t>出版社：北京：中国经济出版社</w:t>
      </w:r>
    </w:p>
    <w:p>
      <w:r>
        <w:t>出版日期：1989.07</w:t>
      </w:r>
    </w:p>
    <w:p>
      <w:r>
        <w:t>总页数：193</w:t>
      </w:r>
    </w:p>
    <w:p>
      <w:r>
        <w:t>更多请访问教客网: www.jiaokey.com</w:t>
      </w:r>
    </w:p>
    <w:p>
      <w:r>
        <w:t>步步高升创业发财  66绝招 评论地址：https://www.jiaokey.com/book/detail/10272240.html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