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书名：隆礼至法  荀子谋略纵横</w:t>
      </w:r>
    </w:p>
    <w:p>
      <w:r>
        <w:t>作者：沈永宏，苏静编著</w:t>
      </w:r>
    </w:p>
    <w:p>
      <w:r>
        <w:t>出版社：北京：蓝天出版社</w:t>
      </w:r>
    </w:p>
    <w:p>
      <w:r>
        <w:t>出版日期：1997.08</w:t>
      </w:r>
    </w:p>
    <w:p>
      <w:r>
        <w:t>总页数：230</w:t>
      </w:r>
    </w:p>
    <w:p>
      <w:r>
        <w:t>更多请访问教客网: www.jiaokey.com</w:t>
      </w:r>
    </w:p>
    <w:p>
      <w:r>
        <w:t>隆礼至法  荀子谋略纵横 评论地址：https://www.jiaokey.com/book/detail/10272229.html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