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书名：虚静恬淡  庄子谋略纵横</w:t>
      </w:r>
    </w:p>
    <w:p>
      <w:r>
        <w:t>作者：周正舒，孙家俊编著</w:t>
      </w:r>
    </w:p>
    <w:p>
      <w:r>
        <w:t>出版社：北京:蓝天出版社,1997.08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虚静恬淡  庄子谋略纵横 评论地址：https://www.jiaokey.com/book/detail/10272226.html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