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给领导者的100种方法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给领导者的100种方法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本书出售、求购地址：https://www.jiaokey.com/book/detail/10272209.html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关键词搜索：https://www.jiaokey.com/tag/给领导者的100种方法.html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