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书名：林肯的领导艺术  困难时期的经营战略</w:t>
      </w:r>
    </w:p>
    <w:p>
      <w:r>
        <w:t>作者：（美）唐纳德·菲利浦斯（Donald T.Phillips）著；汤德馨，郭艳如译</w:t>
      </w:r>
    </w:p>
    <w:p>
      <w:r>
        <w:t>出版社：北京：中国青年出版社</w:t>
      </w:r>
    </w:p>
    <w:p>
      <w:r>
        <w:t>出版日期：1995.11</w:t>
      </w:r>
    </w:p>
    <w:p>
      <w:r>
        <w:t>总页数：166</w:t>
      </w:r>
    </w:p>
    <w:p>
      <w:r>
        <w:t>更多请访问教客网: www.jiaokey.com</w:t>
      </w:r>
    </w:p>
    <w:p>
      <w:r>
        <w:t>林肯的领导艺术  困难时期的经营战略 评论地址：https://www.jiaokey.com/book/detail/10272203.html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