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领导者的优势  掌握思维突破点的5个技巧</w:t>
      </w:r>
    </w:p>
    <w:p>
      <w:r>
        <w:rPr>
          <w:rFonts w:ascii="宋体" w:hAnsi="宋体" w:eastAsia="宋体"/>
          <w:sz w:val="24"/>
        </w:rPr>
        <w:t>（美）盖伊·黑尔（Guy Hale）著；郭武文译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领导者的优势  掌握思维突破点的5个技巧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（美）盖伊·黑尔（Guy Hale）著；郭武文译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本书出售、求购地址：https://www.jiaokey.com/book/detail/10272154.html</w:t>
      </w:r>
    </w:p>
    <w:p>
      <w:r>
        <w:t>更多相关图书推荐：https://www.jiaokey.com</w:t>
      </w:r>
    </w:p>
    <w:p>
      <w:r>
        <w:t>（美）盖伊·黑尔（Guy Hale）著；郭武文译 其他作品：https://www.jiaokey.com/tag/（美）盖伊·黑尔（Guy Hale）著；郭武文译.html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关键词搜索：https://www.jiaokey.com/tag/领导者的优势  掌握思维突破点的5个技巧.html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