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书名：组织领导学</w:t>
      </w:r>
    </w:p>
    <w:p>
      <w:r>
        <w:t>作者：中国人民解放军后勤学院</w:t>
      </w:r>
    </w:p>
    <w:p>
      <w:r>
        <w:t>出版社：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组织领导学 评论地址：https://www.jiaokey.com/book/detail/10272145.html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