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书名：社会系统性及其认识和管理</w:t>
      </w:r>
    </w:p>
    <w:p>
      <w:r>
        <w:t>作者:（苏）阿法纳西耶夫（Афанасьев，В.Г.）著；王中宪译</w:t>
      </w:r>
    </w:p>
    <w:p>
      <w:r>
        <w:t>出版社:哈尔滨：黑龙江人民出版社</w:t>
      </w:r>
    </w:p>
    <w:p>
      <w:r>
        <w:t>出版日期：1987.01</w:t>
      </w:r>
    </w:p>
    <w:p>
      <w:r>
        <w:t>总页数：420</w:t>
      </w:r>
    </w:p>
    <w:p>
      <w:r>
        <w:t>更多请访问教客网:www.jiaokey.com</w:t>
      </w:r>
    </w:p>
    <w:p>
      <w:r>
        <w:t>社会系统性及其认识和管理评论地址：https://www.jiaokey.com/book/detail/10272119.html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