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书名：系统工程与现代管理科学</w:t>
      </w:r>
    </w:p>
    <w:p>
      <w:r>
        <w:t>作者：朱松春，高兴耀，魏宏森</w:t>
      </w:r>
    </w:p>
    <w:p>
      <w:r>
        <w:t>出版社：北京系统工程学会</w:t>
      </w:r>
    </w:p>
    <w:p>
      <w:r>
        <w:t>出版日期：1985.04</w:t>
      </w:r>
    </w:p>
    <w:p>
      <w:r>
        <w:t>总页数：290</w:t>
      </w:r>
    </w:p>
    <w:p>
      <w:r>
        <w:t>更多请访问教客网: www.jiaokey.com</w:t>
      </w:r>
    </w:p>
    <w:p>
      <w:r>
        <w:t>系统工程与现代管理科学 评论地址：https://www.jiaokey.com/book/detail/10272113.html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