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书名：有效的管理者</w:t>
      </w:r>
    </w:p>
    <w:p>
      <w:r>
        <w:t>作者：（美）B.F.杜拉克著，钟少光译</w:t>
      </w:r>
    </w:p>
    <w:p>
      <w:r>
        <w:t>出版社：广州：新世纪出版社</w:t>
      </w:r>
    </w:p>
    <w:p>
      <w:r>
        <w:t>出版日期：1986.07</w:t>
      </w:r>
    </w:p>
    <w:p>
      <w:r>
        <w:t>总页数：200</w:t>
      </w:r>
    </w:p>
    <w:p>
      <w:r>
        <w:t>更多请访问教客网: www.jiaokey.com</w:t>
      </w:r>
    </w:p>
    <w:p>
      <w:r>
        <w:t>有效的管理者 评论地址：https://www.jiaokey.com/book/detail/10272104.html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