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书名：优秀管理者的测试与评价</w:t>
      </w:r>
    </w:p>
    <w:p>
      <w:r>
        <w:t>作者：（美）迪希特（Dichter，E.）著；陈u3000星，增u3000培译</w:t>
      </w:r>
    </w:p>
    <w:p>
      <w:r>
        <w:t>出版社：北京：新华出版社</w:t>
      </w:r>
    </w:p>
    <w:p>
      <w:r>
        <w:t>出版日期：1988.12</w:t>
      </w:r>
    </w:p>
    <w:p>
      <w:r>
        <w:t>总页数：191</w:t>
      </w:r>
    </w:p>
    <w:p>
      <w:r>
        <w:t>更多请访问教客网: www.jiaokey.com</w:t>
      </w:r>
    </w:p>
    <w:p>
      <w:r>
        <w:t>优秀管理者的测试与评价 评论地址：https://www.jiaokey.com/book/detail/10272071.html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