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书名：运筹术  愿您谋深计远</w:t>
      </w:r>
    </w:p>
    <w:p>
      <w:r>
        <w:t>作者：宋锦绣，张雅琴著</w:t>
      </w:r>
    </w:p>
    <w:p>
      <w:r>
        <w:t>出版社：延吉：延边大学出版社</w:t>
      </w:r>
    </w:p>
    <w:p>
      <w:r>
        <w:t>出版日期：1989.03</w:t>
      </w:r>
    </w:p>
    <w:p>
      <w:r>
        <w:t>总页数：157</w:t>
      </w:r>
    </w:p>
    <w:p>
      <w:r>
        <w:t>更多请访问教客网: www.jiaokey.com</w:t>
      </w:r>
    </w:p>
    <w:p>
      <w:r>
        <w:t>运筹术  愿您谋深计远 评论地址：https://www.jiaokey.com/book/detail/10272044.html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