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书名：组织心理学</w:t>
      </w:r>
    </w:p>
    <w:p>
      <w:r>
        <w:t>作者：（德）罗森施蒂尔（Rosenstiel，L.F.）等著；虞积生，黄金凤译</w:t>
      </w:r>
    </w:p>
    <w:p>
      <w:r>
        <w:t>出版社：北京：国防大学出版社</w:t>
      </w:r>
    </w:p>
    <w:p>
      <w:r>
        <w:t>出版日期：1986.08</w:t>
      </w:r>
    </w:p>
    <w:p>
      <w:r>
        <w:t>总页数：223</w:t>
      </w:r>
    </w:p>
    <w:p>
      <w:r>
        <w:t>更多请访问教客网: www.jiaokey.com</w:t>
      </w:r>
    </w:p>
    <w:p>
      <w:r>
        <w:t>组织心理学 评论地址：https://www.jiaokey.com/book/detail/10272023.html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