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书名：东西方对话  社会主义、资本主义、共处</w:t>
      </w:r>
    </w:p>
    <w:p>
      <w:r>
        <w:t>作者：（美）约翰·K·加尔布雷思，（苏）C·M·梅尼希科夫著；张达楠等译</w:t>
      </w:r>
    </w:p>
    <w:p>
      <w:r>
        <w:t>出版社：北京：外文出版社</w:t>
      </w:r>
    </w:p>
    <w:p>
      <w:r>
        <w:t>出版日期：1989</w:t>
      </w:r>
    </w:p>
    <w:p>
      <w:r>
        <w:t>总页数：241</w:t>
      </w:r>
    </w:p>
    <w:p>
      <w:r>
        <w:t>更多请访问教客网: www.jiaokey.com</w:t>
      </w:r>
    </w:p>
    <w:p>
      <w:r>
        <w:t>东西方对话  社会主义、资本主义、共处 评论地址：https://www.jiaokey.com/book/detail/10271961.html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