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书名：科学社会主义原理新编</w:t>
      </w:r>
    </w:p>
    <w:p>
      <w:r>
        <w:t>作者：潘永杰主编</w:t>
      </w:r>
    </w:p>
    <w:p>
      <w:r>
        <w:t>出版社：解放军国防大学出版社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科学社会主义原理新编 评论地址：https://www.jiaokey.com/book/detail/10271912.html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