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政治学手册精选  下</w:t>
      </w:r>
    </w:p>
    <w:p>
      <w:r>
        <w:rPr>
          <w:rFonts w:ascii="宋体" w:hAnsi="宋体" w:eastAsia="宋体"/>
          <w:sz w:val="24"/>
        </w:rPr>
        <w:t>（美）格林斯坦（Fred I.Greenstein），（美）波尔斯比（Nelson W.Polsby）编；储复耘译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政治学手册精选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（美）格林斯坦（Fred I.Greenstein），（美）波尔斯比（Nelson W.Polsby）编；储复耘译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本书出售、求购地址：https://www.jiaokey.com/book/detail/10271903.html</w:t>
      </w:r>
    </w:p>
    <w:p>
      <w:r>
        <w:t>更多相关图书推荐：https://www.jiaokey.com</w:t>
      </w:r>
    </w:p>
    <w:p>
      <w:r>
        <w:t>（美）格林斯坦（Fred I.Greenstein），（美）波尔斯比（Nelson W.Polsby）编；储复耘译 其他作品：https://www.jiaokey.com/tag/（美）格林斯坦（Fred I.Greenstein），（美）波尔斯比（Nelson W.Polsby）编；储复耘译.html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关键词搜索：https://www.jiaokey.com/tag/政治学手册精选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