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书名：国家信息政策  问题与进展</w:t>
      </w:r>
    </w:p>
    <w:p>
      <w:r>
        <w:t>作者：（英）格 雷（Gray，John）著；钟婉懿译</w:t>
      </w:r>
    </w:p>
    <w:p>
      <w:r>
        <w:t>出版社：北京：社会科学文献出版社</w:t>
      </w:r>
    </w:p>
    <w:p>
      <w:r>
        <w:t>出版日期：1992.05</w:t>
      </w:r>
    </w:p>
    <w:p>
      <w:r>
        <w:t>总页数：154</w:t>
      </w:r>
    </w:p>
    <w:p>
      <w:r>
        <w:t>更多请访问教客网: www.jiaokey.com</w:t>
      </w:r>
    </w:p>
    <w:p>
      <w:r>
        <w:t>国家信息政策  问题与进展 评论地址：https://www.jiaokey.com/book/detail/10271873.html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