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中国人才史  成才  选才  用才之道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中国人才史  成才  选才  用才之道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本书出售、求购地址：https://www.jiaokey.com/book/detail/10271814.html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关键词搜索：https://www.jiaokey.com/tag/中国人才史  成才  选才  用才之道.html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