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书名：1960-1976东欧三国培训体制的演变  东德.波兰.苏联</w:t>
      </w:r>
    </w:p>
    <w:p>
      <w:r>
        <w:t>作者：国家劳动总局培训局编译</w:t>
      </w:r>
    </w:p>
    <w:p>
      <w:r>
        <w:t>出版社：北京：劳动出版社</w:t>
      </w:r>
    </w:p>
    <w:p>
      <w:r>
        <w:t>出版日期：1981.03</w:t>
      </w:r>
    </w:p>
    <w:p>
      <w:r>
        <w:t>总页数：118</w:t>
      </w:r>
    </w:p>
    <w:p>
      <w:r>
        <w:t>更多请访问教客网: www.jiaokey.com</w:t>
      </w:r>
    </w:p>
    <w:p>
      <w:r>
        <w:t>1960-1976东欧三国培训体制的演变  东德.波兰.苏联 评论地址：https://www.jiaokey.com/book/detail/10271810.html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