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书名：协同学讲座</w:t>
      </w:r>
    </w:p>
    <w:p>
      <w:r>
        <w:t>作者：（联邦德国）哈u3000肯（Haken，H.）著；宁存政等译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总页数：190</w:t>
      </w:r>
    </w:p>
    <w:p>
      <w:r>
        <w:t>更多请访问教客网: www.jiaokey.com</w:t>
      </w:r>
    </w:p>
    <w:p>
      <w:r>
        <w:t>协同学讲座 评论地址：https://www.jiaokey.com/book/detail/10271769.html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