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关于人为事物的科学  修订版</w:t>
      </w:r>
    </w:p>
    <w:p>
      <w:r>
        <w:rPr>
          <w:rFonts w:ascii="宋体" w:hAnsi="宋体" w:eastAsia="宋体"/>
          <w:sz w:val="24"/>
        </w:rPr>
        <w:t>（美）西u3000蒙（Simon，H.A.）著；杨u3000砾译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关于人为事物的科学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（美）西u3000蒙（Simon，H.A.）著；杨u3000砾译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本书出售、求购地址：https://www.jiaokey.com/book/detail/10271762.html</w:t>
      </w:r>
    </w:p>
    <w:p>
      <w:r>
        <w:t>更多相关图书推荐：https://www.jiaokey.com</w:t>
      </w:r>
    </w:p>
    <w:p>
      <w:r>
        <w:t>（美）西u3000蒙（Simon，H.A.）著；杨u3000砾译 其他作品：https://www.jiaokey.com/tag/（美）西u3000蒙（Simon，H.A.）著；杨u3000砾译.html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关键词搜索：https://www.jiaokey.com/tag/关于人为事物的科学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