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管理的未来  走向以人为本</w:t>
      </w:r>
    </w:p>
    <w:p>
      <w:r>
        <w:rPr>
          <w:rFonts w:ascii="宋体" w:hAnsi="宋体" w:eastAsia="宋体"/>
          <w:sz w:val="24"/>
        </w:rPr>
        <w:t>（法）罗贝尔·萨蒙（Robert Salmon）著；王铁生译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管理的未来  走向以人为本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（法）罗贝尔·萨蒙（Robert Salmon）著；王铁生译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本书出售、求购地址：https://www.jiaokey.com/book/detail/10271744.html</w:t>
      </w:r>
    </w:p>
    <w:p>
      <w:r>
        <w:t>更多相关图书推荐：https://www.jiaokey.com</w:t>
      </w:r>
    </w:p>
    <w:p>
      <w:r>
        <w:t>（法）罗贝尔·萨蒙（Robert Salmon）著；王铁生译 其他作品：https://www.jiaokey.com/tag/（法）罗贝尔·萨蒙（Robert Salmon）著；王铁生译.html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关键词搜索：https://www.jiaokey.com/tag/管理的未来  走向以人为本.html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