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书名：当好“管理舞台”上的“导演”  用才艺术谈</w:t>
      </w:r>
    </w:p>
    <w:p>
      <w:r>
        <w:t>作者：何培德，许晓明著</w:t>
      </w:r>
    </w:p>
    <w:p>
      <w:r>
        <w:t>出版社：上海：复旦大学出版社</w:t>
      </w:r>
    </w:p>
    <w:p>
      <w:r>
        <w:t>出版日期：1988.04</w:t>
      </w:r>
    </w:p>
    <w:p>
      <w:r>
        <w:t>总页数：271</w:t>
      </w:r>
    </w:p>
    <w:p>
      <w:r>
        <w:t>更多请访问教客网: www.jiaokey.com</w:t>
      </w:r>
    </w:p>
    <w:p>
      <w:r>
        <w:t>当好“管理舞台”上的“导演”  用才艺术谈 评论地址：https://www.jiaokey.com/book/detail/10271732.html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