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强人与品质  幸福与美德</w:t>
      </w:r>
    </w:p>
    <w:p>
      <w:r>
        <w:rPr>
          <w:rFonts w:ascii="宋体" w:hAnsi="宋体" w:eastAsia="宋体"/>
          <w:sz w:val="24"/>
        </w:rPr>
        <w:t>（美）坦普尔顿叙，（美）艾力森记，徐月胜等译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强人与品质  幸福与美德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（美）坦普尔顿叙，（美）艾力森记，徐月胜等译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本书出售、求购地址：https://www.jiaokey.com/book/detail/10271731.html</w:t>
      </w:r>
    </w:p>
    <w:p>
      <w:r>
        <w:t>更多相关图书推荐：https://www.jiaokey.com</w:t>
      </w:r>
    </w:p>
    <w:p>
      <w:r>
        <w:t>（美）坦普尔顿叙，（美）艾力森记，徐月胜等译 其他作品：https://www.jiaokey.com/tag/（美）坦普尔顿叙，（美）艾力森记，徐月胜等译.html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关键词搜索：https://www.jiaokey.com/tag/强人与品质  幸福与美德.html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