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书名：天才和杰出成就  创造性及非凡成就社会心理学</w:t>
      </w:r>
    </w:p>
    <w:p>
      <w:r>
        <w:t>作者：（美）艾伯特主编；方展画，顾建民译</w:t>
      </w:r>
    </w:p>
    <w:p>
      <w:r>
        <w:t>出版社：杭州：浙江人民出版社</w:t>
      </w:r>
    </w:p>
    <w:p>
      <w:r>
        <w:t>出版日期：1988.12</w:t>
      </w:r>
    </w:p>
    <w:p>
      <w:r>
        <w:t>总页数：537</w:t>
      </w:r>
    </w:p>
    <w:p>
      <w:r>
        <w:t>更多请访问教客网: www.jiaokey.com</w:t>
      </w:r>
    </w:p>
    <w:p>
      <w:r>
        <w:t>天才和杰出成就  创造性及非凡成就社会心理学 评论地址：https://www.jiaokey.com/book/detail/10271726.html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