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书名：青年社会病  下  性病  赌博  大龄婚姻问题</w:t>
      </w:r>
    </w:p>
    <w:p>
      <w:r>
        <w:t>作者：张潘仕主编</w:t>
      </w:r>
    </w:p>
    <w:p>
      <w:r>
        <w:t>出版社：北京：春秋出版社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青年社会病  下  性病  赌博  大龄婚姻问题 评论地址：https://www.jiaokey.com/book/detail/10271713.html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