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书名：社会保障基础</w:t>
      </w:r>
    </w:p>
    <w:p>
      <w:r>
        <w:t>作者：联合国国际劳工组织主编；王刚义，魏新武译</w:t>
      </w:r>
    </w:p>
    <w:p>
      <w:r>
        <w:t>出版社：长春：吉林大学出版社</w:t>
      </w:r>
    </w:p>
    <w:p>
      <w:r>
        <w:t>出版日期：1989.06</w:t>
      </w:r>
    </w:p>
    <w:p>
      <w:r>
        <w:t>总页数：269</w:t>
      </w:r>
    </w:p>
    <w:p>
      <w:r>
        <w:t>更多请访问教客网: www.jiaokey.com</w:t>
      </w:r>
    </w:p>
    <w:p>
      <w:r>
        <w:t>社会保障基础 评论地址：https://www.jiaokey.com/book/detail/10271691.html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